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3FE64" w14:textId="77777777" w:rsidR="00D7640B" w:rsidRDefault="0066619F">
      <w:pPr>
        <w:pStyle w:val="Titel"/>
      </w:pPr>
      <w:proofErr w:type="spellStart"/>
      <w:r>
        <w:t>Leseprobe</w:t>
      </w:r>
      <w:proofErr w:type="spellEnd"/>
      <w:r>
        <w:t xml:space="preserve"> – </w:t>
      </w:r>
      <w:proofErr w:type="spellStart"/>
      <w:r>
        <w:t>Dreisprachig</w:t>
      </w:r>
      <w:proofErr w:type="spellEnd"/>
    </w:p>
    <w:p w14:paraId="37D321B6" w14:textId="77777777" w:rsidR="00D7640B" w:rsidRDefault="0066619F">
      <w:r>
        <w:t xml:space="preserve">Der </w:t>
      </w:r>
      <w:proofErr w:type="spellStart"/>
      <w:r>
        <w:t>Schwur</w:t>
      </w:r>
      <w:proofErr w:type="spellEnd"/>
      <w:r>
        <w:t xml:space="preserve"> der </w:t>
      </w:r>
      <w:proofErr w:type="spellStart"/>
      <w:r>
        <w:t>Hüter</w:t>
      </w:r>
      <w:proofErr w:type="spellEnd"/>
      <w:r>
        <w:t xml:space="preserve"> – Paula Levendig</w:t>
      </w:r>
    </w:p>
    <w:p w14:paraId="39C125B9" w14:textId="77777777" w:rsidR="00D7640B" w:rsidRDefault="0066619F">
      <w:proofErr w:type="spellStart"/>
      <w:r>
        <w:t>Auszüge</w:t>
      </w:r>
      <w:proofErr w:type="spellEnd"/>
      <w:r>
        <w:t xml:space="preserve"> in Deutsch, Englisch und </w:t>
      </w:r>
      <w:proofErr w:type="spellStart"/>
      <w:r>
        <w:t>Spanisch</w:t>
      </w:r>
      <w:proofErr w:type="spellEnd"/>
    </w:p>
    <w:p w14:paraId="41D1058B" w14:textId="77777777" w:rsidR="00D7640B" w:rsidRDefault="0066619F">
      <w:r>
        <w:br w:type="page"/>
      </w:r>
    </w:p>
    <w:p w14:paraId="0ACE8F73" w14:textId="77777777" w:rsidR="00D7640B" w:rsidRDefault="0066619F">
      <w:pPr>
        <w:pStyle w:val="berschrift1"/>
      </w:pPr>
      <w:proofErr w:type="spellStart"/>
      <w:r>
        <w:lastRenderedPageBreak/>
        <w:t>Kapitel</w:t>
      </w:r>
      <w:proofErr w:type="spellEnd"/>
      <w:r>
        <w:t xml:space="preserve"> 1 – Die </w:t>
      </w:r>
      <w:proofErr w:type="spellStart"/>
      <w:r>
        <w:t>Flammenprüfung</w:t>
      </w:r>
      <w:proofErr w:type="spellEnd"/>
      <w:r>
        <w:t xml:space="preserve"> / Trial by Flame / La </w:t>
      </w:r>
      <w:proofErr w:type="spellStart"/>
      <w:r>
        <w:t>Prueba</w:t>
      </w:r>
      <w:proofErr w:type="spellEnd"/>
      <w:r>
        <w:t xml:space="preserve"> del Fuego</w:t>
      </w:r>
    </w:p>
    <w:p w14:paraId="3161DC1C" w14:textId="77777777" w:rsidR="00D7640B" w:rsidRDefault="0066619F">
      <w:pPr>
        <w:pStyle w:val="berschrift2"/>
      </w:pPr>
      <w:r>
        <w:t>Deutsch</w:t>
      </w:r>
    </w:p>
    <w:p w14:paraId="1245F3E5" w14:textId="77777777" w:rsidR="00D7640B" w:rsidRDefault="0066619F">
      <w:r>
        <w:t xml:space="preserve">Die Luft </w:t>
      </w:r>
      <w:proofErr w:type="spellStart"/>
      <w:r>
        <w:t>flimmerte</w:t>
      </w:r>
      <w:proofErr w:type="spellEnd"/>
      <w:r>
        <w:t xml:space="preserve"> </w:t>
      </w:r>
      <w:proofErr w:type="spellStart"/>
      <w:r>
        <w:t>vor</w:t>
      </w:r>
      <w:proofErr w:type="spellEnd"/>
      <w:r>
        <w:t xml:space="preserve"> Hitze, </w:t>
      </w:r>
      <w:proofErr w:type="spellStart"/>
      <w:r>
        <w:t>als</w:t>
      </w:r>
      <w:proofErr w:type="spellEnd"/>
      <w:r>
        <w:t xml:space="preserve"> Mira, Eryon und Lyra den </w:t>
      </w:r>
      <w:proofErr w:type="spellStart"/>
      <w:r>
        <w:t>gewaltigen</w:t>
      </w:r>
      <w:proofErr w:type="spellEnd"/>
      <w:r>
        <w:t xml:space="preserve"> </w:t>
      </w:r>
      <w:proofErr w:type="spellStart"/>
      <w:r>
        <w:t>Höhleneingang</w:t>
      </w:r>
      <w:proofErr w:type="spellEnd"/>
      <w:r>
        <w:t xml:space="preserve"> </w:t>
      </w:r>
      <w:proofErr w:type="spellStart"/>
      <w:r>
        <w:t>betraten</w:t>
      </w:r>
      <w:proofErr w:type="spellEnd"/>
      <w:r>
        <w:t xml:space="preserve">. Der Boden </w:t>
      </w:r>
      <w:proofErr w:type="spellStart"/>
      <w:r>
        <w:t>unter</w:t>
      </w:r>
      <w:proofErr w:type="spellEnd"/>
      <w:r>
        <w:t xml:space="preserve"> </w:t>
      </w:r>
      <w:proofErr w:type="spellStart"/>
      <w:r>
        <w:t>ihnen</w:t>
      </w:r>
      <w:proofErr w:type="spellEnd"/>
      <w:r>
        <w:t xml:space="preserve"> war von Asche </w:t>
      </w:r>
      <w:proofErr w:type="spellStart"/>
      <w:r>
        <w:t>bedeckt</w:t>
      </w:r>
      <w:proofErr w:type="spellEnd"/>
      <w:r>
        <w:t xml:space="preserve">, und die </w:t>
      </w:r>
      <w:proofErr w:type="spellStart"/>
      <w:r>
        <w:t>Wände</w:t>
      </w:r>
      <w:proofErr w:type="spellEnd"/>
      <w:r>
        <w:t xml:space="preserve"> </w:t>
      </w:r>
      <w:proofErr w:type="spellStart"/>
      <w:r>
        <w:t>zitterten</w:t>
      </w:r>
      <w:proofErr w:type="spellEnd"/>
      <w:r>
        <w:t xml:space="preserve">, </w:t>
      </w:r>
      <w:proofErr w:type="spellStart"/>
      <w:r>
        <w:t>als</w:t>
      </w:r>
      <w:proofErr w:type="spellEnd"/>
      <w:r>
        <w:t xml:space="preserve"> </w:t>
      </w:r>
      <w:proofErr w:type="spellStart"/>
      <w:r>
        <w:t>ob</w:t>
      </w:r>
      <w:proofErr w:type="spellEnd"/>
      <w:r>
        <w:t xml:space="preserve"> etwas in den Tiefen erwachte. Der </w:t>
      </w:r>
      <w:proofErr w:type="spellStart"/>
      <w:r>
        <w:t>Drache</w:t>
      </w:r>
      <w:proofErr w:type="spellEnd"/>
      <w:r>
        <w:t xml:space="preserve"> war </w:t>
      </w:r>
      <w:proofErr w:type="spellStart"/>
      <w:r>
        <w:t>hier</w:t>
      </w:r>
      <w:proofErr w:type="spellEnd"/>
      <w:r>
        <w:t xml:space="preserve">. Und er </w:t>
      </w:r>
      <w:proofErr w:type="spellStart"/>
      <w:r>
        <w:t>wartete</w:t>
      </w:r>
      <w:proofErr w:type="spellEnd"/>
      <w:r>
        <w:t xml:space="preserve"> auf sie.</w:t>
      </w:r>
      <w:r>
        <w:br/>
      </w:r>
      <w:r>
        <w:br/>
        <w:t xml:space="preserve">„Wir </w:t>
      </w:r>
      <w:proofErr w:type="spellStart"/>
      <w:r>
        <w:t>müssen</w:t>
      </w:r>
      <w:proofErr w:type="spellEnd"/>
      <w:r>
        <w:t xml:space="preserve"> </w:t>
      </w:r>
      <w:proofErr w:type="spellStart"/>
      <w:r>
        <w:t>zusammenhalten</w:t>
      </w:r>
      <w:proofErr w:type="spellEnd"/>
      <w:r>
        <w:t xml:space="preserve">“, </w:t>
      </w:r>
      <w:proofErr w:type="spellStart"/>
      <w:r>
        <w:t>flüsterte</w:t>
      </w:r>
      <w:proofErr w:type="spellEnd"/>
      <w:r>
        <w:t xml:space="preserve"> Mira, doch </w:t>
      </w:r>
      <w:proofErr w:type="spellStart"/>
      <w:r>
        <w:t>ihre</w:t>
      </w:r>
      <w:proofErr w:type="spellEnd"/>
      <w:r>
        <w:t xml:space="preserve"> </w:t>
      </w:r>
      <w:proofErr w:type="spellStart"/>
      <w:r>
        <w:t>Stimme</w:t>
      </w:r>
      <w:proofErr w:type="spellEnd"/>
      <w:r>
        <w:t xml:space="preserve"> </w:t>
      </w:r>
      <w:proofErr w:type="spellStart"/>
      <w:r>
        <w:t>klang</w:t>
      </w:r>
      <w:proofErr w:type="spellEnd"/>
      <w:r>
        <w:t xml:space="preserve"> </w:t>
      </w:r>
      <w:proofErr w:type="spellStart"/>
      <w:r>
        <w:t>unsicher</w:t>
      </w:r>
      <w:proofErr w:type="spellEnd"/>
      <w:r>
        <w:t xml:space="preserve">. Die </w:t>
      </w:r>
      <w:proofErr w:type="spellStart"/>
      <w:r>
        <w:t>Prophezeiung</w:t>
      </w:r>
      <w:proofErr w:type="spellEnd"/>
      <w:r>
        <w:t xml:space="preserve"> </w:t>
      </w:r>
      <w:proofErr w:type="spellStart"/>
      <w:r>
        <w:t>hatte</w:t>
      </w:r>
      <w:proofErr w:type="spellEnd"/>
      <w:r>
        <w:t xml:space="preserve"> sie auf </w:t>
      </w:r>
      <w:proofErr w:type="spellStart"/>
      <w:r>
        <w:t>diesen</w:t>
      </w:r>
      <w:proofErr w:type="spellEnd"/>
      <w:r>
        <w:t xml:space="preserve"> Moment </w:t>
      </w:r>
      <w:proofErr w:type="spellStart"/>
      <w:r>
        <w:t>vorbereitet</w:t>
      </w:r>
      <w:proofErr w:type="spellEnd"/>
      <w:r>
        <w:t xml:space="preserve">, aber </w:t>
      </w:r>
      <w:proofErr w:type="spellStart"/>
      <w:r>
        <w:t>nichts</w:t>
      </w:r>
      <w:proofErr w:type="spellEnd"/>
      <w:r>
        <w:t xml:space="preserve"> </w:t>
      </w:r>
      <w:proofErr w:type="spellStart"/>
      <w:r>
        <w:t>konnte</w:t>
      </w:r>
      <w:proofErr w:type="spellEnd"/>
      <w:r>
        <w:t xml:space="preserve"> sie auf die </w:t>
      </w:r>
      <w:proofErr w:type="spellStart"/>
      <w:r>
        <w:t>sengende</w:t>
      </w:r>
      <w:proofErr w:type="spellEnd"/>
      <w:r>
        <w:t xml:space="preserve"> Glut </w:t>
      </w:r>
      <w:proofErr w:type="spellStart"/>
      <w:r>
        <w:t>vorbereiten</w:t>
      </w:r>
      <w:proofErr w:type="spellEnd"/>
      <w:r>
        <w:t xml:space="preserve">, die </w:t>
      </w:r>
      <w:proofErr w:type="spellStart"/>
      <w:r>
        <w:t>ihnen</w:t>
      </w:r>
      <w:proofErr w:type="spellEnd"/>
      <w:r>
        <w:t xml:space="preserve"> </w:t>
      </w:r>
      <w:proofErr w:type="spellStart"/>
      <w:r>
        <w:t>entgegenschlug</w:t>
      </w:r>
      <w:proofErr w:type="spellEnd"/>
      <w:r>
        <w:t xml:space="preserve">. Jeder </w:t>
      </w:r>
      <w:proofErr w:type="spellStart"/>
      <w:r>
        <w:t>Atemzug</w:t>
      </w:r>
      <w:proofErr w:type="spellEnd"/>
      <w:r>
        <w:t xml:space="preserve"> </w:t>
      </w:r>
      <w:proofErr w:type="spellStart"/>
      <w:r>
        <w:t>fühlte</w:t>
      </w:r>
      <w:proofErr w:type="spellEnd"/>
      <w:r>
        <w:t xml:space="preserve"> sich an wie Feuer.</w:t>
      </w:r>
    </w:p>
    <w:p w14:paraId="20AA43E0" w14:textId="77777777" w:rsidR="00D7640B" w:rsidRDefault="0066619F">
      <w:pPr>
        <w:pStyle w:val="berschrift2"/>
      </w:pPr>
      <w:r>
        <w:t>English</w:t>
      </w:r>
    </w:p>
    <w:p w14:paraId="3EFABE3E" w14:textId="77777777" w:rsidR="00D7640B" w:rsidRDefault="0066619F">
      <w:r>
        <w:t>The air shimmered with heat as Mira, Eryon, and Lyra approached the vast cave entrance. Ash covered the ground, and the walls trembled—as if something deep inside had awakened. The dragon was here. And it was waiting for them.</w:t>
      </w:r>
      <w:r>
        <w:br/>
      </w:r>
      <w:r>
        <w:br/>
        <w:t>“We must stay together,” Mira whispered, though her voice trembled. The prophecy had led them to this moment, but nothing could have prepared them for the blazing heat that struck them. Every breath felt like fire.</w:t>
      </w:r>
    </w:p>
    <w:p w14:paraId="34613082" w14:textId="77777777" w:rsidR="00D7640B" w:rsidRDefault="0066619F">
      <w:pPr>
        <w:pStyle w:val="berschrift2"/>
      </w:pPr>
      <w:r>
        <w:t>Español</w:t>
      </w:r>
    </w:p>
    <w:p w14:paraId="0F8EB8DB" w14:textId="77777777" w:rsidR="00D7640B" w:rsidRDefault="0066619F">
      <w:r>
        <w:t xml:space="preserve">El </w:t>
      </w:r>
      <w:proofErr w:type="spellStart"/>
      <w:r>
        <w:t>aire</w:t>
      </w:r>
      <w:proofErr w:type="spellEnd"/>
      <w:r>
        <w:t xml:space="preserve"> </w:t>
      </w:r>
      <w:proofErr w:type="spellStart"/>
      <w:r>
        <w:t>vibraba</w:t>
      </w:r>
      <w:proofErr w:type="spellEnd"/>
      <w:r>
        <w:t xml:space="preserve"> con </w:t>
      </w:r>
      <w:proofErr w:type="spellStart"/>
      <w:r>
        <w:t>calor</w:t>
      </w:r>
      <w:proofErr w:type="spellEnd"/>
      <w:r>
        <w:t xml:space="preserve"> </w:t>
      </w:r>
      <w:proofErr w:type="spellStart"/>
      <w:r>
        <w:t>mientras</w:t>
      </w:r>
      <w:proofErr w:type="spellEnd"/>
      <w:r>
        <w:t xml:space="preserve"> Mira, Eryon y Lyra se </w:t>
      </w:r>
      <w:proofErr w:type="spellStart"/>
      <w:r>
        <w:t>acercaban</w:t>
      </w:r>
      <w:proofErr w:type="spellEnd"/>
      <w:r>
        <w:t xml:space="preserve"> a la </w:t>
      </w:r>
      <w:proofErr w:type="spellStart"/>
      <w:r>
        <w:t>enorme</w:t>
      </w:r>
      <w:proofErr w:type="spellEnd"/>
      <w:r>
        <w:t xml:space="preserve"> entrada de la </w:t>
      </w:r>
      <w:proofErr w:type="spellStart"/>
      <w:r>
        <w:t>cueva</w:t>
      </w:r>
      <w:proofErr w:type="spellEnd"/>
      <w:r>
        <w:t xml:space="preserve">. El </w:t>
      </w:r>
      <w:proofErr w:type="spellStart"/>
      <w:r>
        <w:t>suelo</w:t>
      </w:r>
      <w:proofErr w:type="spellEnd"/>
      <w:r>
        <w:t xml:space="preserve"> </w:t>
      </w:r>
      <w:proofErr w:type="spellStart"/>
      <w:r>
        <w:t>estaba</w:t>
      </w:r>
      <w:proofErr w:type="spellEnd"/>
      <w:r>
        <w:t xml:space="preserve"> </w:t>
      </w:r>
      <w:proofErr w:type="spellStart"/>
      <w:r>
        <w:t>cubierto</w:t>
      </w:r>
      <w:proofErr w:type="spellEnd"/>
      <w:r>
        <w:t xml:space="preserve"> de </w:t>
      </w:r>
      <w:proofErr w:type="spellStart"/>
      <w:r>
        <w:t>ceniza</w:t>
      </w:r>
      <w:proofErr w:type="spellEnd"/>
      <w:r>
        <w:t xml:space="preserve">, y las </w:t>
      </w:r>
      <w:proofErr w:type="spellStart"/>
      <w:r>
        <w:t>paredes</w:t>
      </w:r>
      <w:proofErr w:type="spellEnd"/>
      <w:r>
        <w:t xml:space="preserve"> </w:t>
      </w:r>
      <w:proofErr w:type="spellStart"/>
      <w:r>
        <w:t>temblaban</w:t>
      </w:r>
      <w:proofErr w:type="spellEnd"/>
      <w:r>
        <w:t xml:space="preserve">, </w:t>
      </w:r>
      <w:proofErr w:type="spellStart"/>
      <w:r>
        <w:t>como</w:t>
      </w:r>
      <w:proofErr w:type="spellEnd"/>
      <w:r>
        <w:t xml:space="preserve"> </w:t>
      </w:r>
      <w:proofErr w:type="spellStart"/>
      <w:r>
        <w:t>si</w:t>
      </w:r>
      <w:proofErr w:type="spellEnd"/>
      <w:r>
        <w:t xml:space="preserve"> algo </w:t>
      </w:r>
      <w:proofErr w:type="spellStart"/>
      <w:r>
        <w:t>en</w:t>
      </w:r>
      <w:proofErr w:type="spellEnd"/>
      <w:r>
        <w:t xml:space="preserve"> lo profundo se </w:t>
      </w:r>
      <w:proofErr w:type="spellStart"/>
      <w:r>
        <w:t>hubiera</w:t>
      </w:r>
      <w:proofErr w:type="spellEnd"/>
      <w:r>
        <w:t xml:space="preserve"> </w:t>
      </w:r>
      <w:proofErr w:type="spellStart"/>
      <w:r>
        <w:t>despertado</w:t>
      </w:r>
      <w:proofErr w:type="spellEnd"/>
      <w:r>
        <w:t xml:space="preserve">. El </w:t>
      </w:r>
      <w:proofErr w:type="spellStart"/>
      <w:r>
        <w:t>dragón</w:t>
      </w:r>
      <w:proofErr w:type="spellEnd"/>
      <w:r>
        <w:t xml:space="preserve"> </w:t>
      </w:r>
      <w:proofErr w:type="spellStart"/>
      <w:r>
        <w:t>estaba</w:t>
      </w:r>
      <w:proofErr w:type="spellEnd"/>
      <w:r>
        <w:t xml:space="preserve"> </w:t>
      </w:r>
      <w:proofErr w:type="spellStart"/>
      <w:r>
        <w:t>allí</w:t>
      </w:r>
      <w:proofErr w:type="spellEnd"/>
      <w:r>
        <w:t xml:space="preserve">. Y </w:t>
      </w:r>
      <w:proofErr w:type="spellStart"/>
      <w:r>
        <w:t>los</w:t>
      </w:r>
      <w:proofErr w:type="spellEnd"/>
      <w:r>
        <w:t xml:space="preserve"> </w:t>
      </w:r>
      <w:proofErr w:type="spellStart"/>
      <w:r>
        <w:t>esperaba</w:t>
      </w:r>
      <w:proofErr w:type="spellEnd"/>
      <w:r>
        <w:t>.</w:t>
      </w:r>
      <w:r>
        <w:br/>
      </w:r>
      <w:r>
        <w:br/>
        <w:t>—</w:t>
      </w:r>
      <w:proofErr w:type="spellStart"/>
      <w:r>
        <w:t>Debemos</w:t>
      </w:r>
      <w:proofErr w:type="spellEnd"/>
      <w:r>
        <w:t xml:space="preserve"> </w:t>
      </w:r>
      <w:proofErr w:type="spellStart"/>
      <w:r>
        <w:t>mantenernos</w:t>
      </w:r>
      <w:proofErr w:type="spellEnd"/>
      <w:r>
        <w:t xml:space="preserve"> </w:t>
      </w:r>
      <w:proofErr w:type="spellStart"/>
      <w:r>
        <w:t>juntos</w:t>
      </w:r>
      <w:proofErr w:type="spellEnd"/>
      <w:r>
        <w:t xml:space="preserve"> —</w:t>
      </w:r>
      <w:proofErr w:type="spellStart"/>
      <w:r>
        <w:t>susurró</w:t>
      </w:r>
      <w:proofErr w:type="spellEnd"/>
      <w:r>
        <w:t xml:space="preserve"> Mira, </w:t>
      </w:r>
      <w:proofErr w:type="spellStart"/>
      <w:r>
        <w:t>aunque</w:t>
      </w:r>
      <w:proofErr w:type="spellEnd"/>
      <w:r>
        <w:t xml:space="preserve"> </w:t>
      </w:r>
      <w:proofErr w:type="spellStart"/>
      <w:r>
        <w:t>su</w:t>
      </w:r>
      <w:proofErr w:type="spellEnd"/>
      <w:r>
        <w:t xml:space="preserve"> </w:t>
      </w:r>
      <w:proofErr w:type="spellStart"/>
      <w:r>
        <w:t>voz</w:t>
      </w:r>
      <w:proofErr w:type="spellEnd"/>
      <w:r>
        <w:t xml:space="preserve"> </w:t>
      </w:r>
      <w:proofErr w:type="spellStart"/>
      <w:r>
        <w:t>temblaba</w:t>
      </w:r>
      <w:proofErr w:type="spellEnd"/>
      <w:r>
        <w:t xml:space="preserve">. La </w:t>
      </w:r>
      <w:proofErr w:type="spellStart"/>
      <w:r>
        <w:t>profecía</w:t>
      </w:r>
      <w:proofErr w:type="spellEnd"/>
      <w:r>
        <w:t xml:space="preserve"> </w:t>
      </w:r>
      <w:proofErr w:type="spellStart"/>
      <w:r>
        <w:t>los</w:t>
      </w:r>
      <w:proofErr w:type="spellEnd"/>
      <w:r>
        <w:t xml:space="preserve"> </w:t>
      </w:r>
      <w:proofErr w:type="spellStart"/>
      <w:r>
        <w:t>había</w:t>
      </w:r>
      <w:proofErr w:type="spellEnd"/>
      <w:r>
        <w:t xml:space="preserve"> </w:t>
      </w:r>
      <w:proofErr w:type="spellStart"/>
      <w:r>
        <w:t>guiado</w:t>
      </w:r>
      <w:proofErr w:type="spellEnd"/>
      <w:r>
        <w:t xml:space="preserve"> hasta </w:t>
      </w:r>
      <w:proofErr w:type="spellStart"/>
      <w:r>
        <w:t>este</w:t>
      </w:r>
      <w:proofErr w:type="spellEnd"/>
      <w:r>
        <w:t xml:space="preserve"> </w:t>
      </w:r>
      <w:proofErr w:type="spellStart"/>
      <w:r>
        <w:t>momento</w:t>
      </w:r>
      <w:proofErr w:type="spellEnd"/>
      <w:r>
        <w:t xml:space="preserve">, </w:t>
      </w:r>
      <w:proofErr w:type="spellStart"/>
      <w:r>
        <w:t>pero</w:t>
      </w:r>
      <w:proofErr w:type="spellEnd"/>
      <w:r>
        <w:t xml:space="preserve"> nada </w:t>
      </w:r>
      <w:proofErr w:type="spellStart"/>
      <w:r>
        <w:t>los</w:t>
      </w:r>
      <w:proofErr w:type="spellEnd"/>
      <w:r>
        <w:t xml:space="preserve"> </w:t>
      </w:r>
      <w:proofErr w:type="spellStart"/>
      <w:r>
        <w:t>había</w:t>
      </w:r>
      <w:proofErr w:type="spellEnd"/>
      <w:r>
        <w:t xml:space="preserve"> </w:t>
      </w:r>
      <w:proofErr w:type="spellStart"/>
      <w:r>
        <w:t>preparado</w:t>
      </w:r>
      <w:proofErr w:type="spellEnd"/>
      <w:r>
        <w:t xml:space="preserve"> para </w:t>
      </w:r>
      <w:proofErr w:type="spellStart"/>
      <w:r>
        <w:t>el</w:t>
      </w:r>
      <w:proofErr w:type="spellEnd"/>
      <w:r>
        <w:t xml:space="preserve"> </w:t>
      </w:r>
      <w:proofErr w:type="spellStart"/>
      <w:r>
        <w:t>calor</w:t>
      </w:r>
      <w:proofErr w:type="spellEnd"/>
      <w:r>
        <w:t xml:space="preserve"> </w:t>
      </w:r>
      <w:proofErr w:type="spellStart"/>
      <w:r>
        <w:t>abrasador</w:t>
      </w:r>
      <w:proofErr w:type="spellEnd"/>
      <w:r>
        <w:t xml:space="preserve"> que </w:t>
      </w:r>
      <w:proofErr w:type="spellStart"/>
      <w:r>
        <w:t>los</w:t>
      </w:r>
      <w:proofErr w:type="spellEnd"/>
      <w:r>
        <w:t xml:space="preserve"> </w:t>
      </w:r>
      <w:proofErr w:type="spellStart"/>
      <w:r>
        <w:t>envolvía</w:t>
      </w:r>
      <w:proofErr w:type="spellEnd"/>
      <w:r>
        <w:t xml:space="preserve">. Cada </w:t>
      </w:r>
      <w:proofErr w:type="spellStart"/>
      <w:r>
        <w:t>aliento</w:t>
      </w:r>
      <w:proofErr w:type="spellEnd"/>
      <w:r>
        <w:t xml:space="preserve"> era </w:t>
      </w:r>
      <w:proofErr w:type="spellStart"/>
      <w:r>
        <w:t>fuego</w:t>
      </w:r>
      <w:proofErr w:type="spellEnd"/>
      <w:r>
        <w:t>.</w:t>
      </w:r>
    </w:p>
    <w:sectPr w:rsidR="00D7640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1882329137">
    <w:abstractNumId w:val="8"/>
  </w:num>
  <w:num w:numId="2" w16cid:durableId="934216779">
    <w:abstractNumId w:val="6"/>
  </w:num>
  <w:num w:numId="3" w16cid:durableId="1604995970">
    <w:abstractNumId w:val="5"/>
  </w:num>
  <w:num w:numId="4" w16cid:durableId="259217043">
    <w:abstractNumId w:val="4"/>
  </w:num>
  <w:num w:numId="5" w16cid:durableId="2091778939">
    <w:abstractNumId w:val="7"/>
  </w:num>
  <w:num w:numId="6" w16cid:durableId="1851870130">
    <w:abstractNumId w:val="3"/>
  </w:num>
  <w:num w:numId="7" w16cid:durableId="428551872">
    <w:abstractNumId w:val="2"/>
  </w:num>
  <w:num w:numId="8" w16cid:durableId="602687384">
    <w:abstractNumId w:val="1"/>
  </w:num>
  <w:num w:numId="9" w16cid:durableId="401028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51A44"/>
    <w:rsid w:val="0066619F"/>
    <w:rsid w:val="00AA1D8D"/>
    <w:rsid w:val="00B47730"/>
    <w:rsid w:val="00CB0664"/>
    <w:rsid w:val="00D7640B"/>
    <w:rsid w:val="00F2645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30"/>
  <w15:docId w15:val="{D1A77C81-3F05-4A54-8D60-8AF7F27E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1364</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Angela Heese</cp:lastModifiedBy>
  <cp:revision>2</cp:revision>
  <dcterms:created xsi:type="dcterms:W3CDTF">2013-12-23T23:15:00Z</dcterms:created>
  <dcterms:modified xsi:type="dcterms:W3CDTF">2025-05-18T19:00:00Z</dcterms:modified>
  <cp:category/>
</cp:coreProperties>
</file>